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Casa, Mi Hogar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entrada    </w:t>
      </w:r>
      <w:r>
        <w:t xml:space="preserve">   terraza    </w:t>
      </w:r>
      <w:r>
        <w:t xml:space="preserve">   sala    </w:t>
      </w:r>
      <w:r>
        <w:t xml:space="preserve">   piso    </w:t>
      </w:r>
      <w:r>
        <w:t xml:space="preserve">   patio    </w:t>
      </w:r>
      <w:r>
        <w:t xml:space="preserve">   jardín    </w:t>
      </w:r>
      <w:r>
        <w:t xml:space="preserve">   garaje    </w:t>
      </w:r>
      <w:r>
        <w:t xml:space="preserve">   dormitorio    </w:t>
      </w:r>
      <w:r>
        <w:t xml:space="preserve">   pasillo    </w:t>
      </w:r>
      <w:r>
        <w:t xml:space="preserve">   comedor    </w:t>
      </w:r>
      <w:r>
        <w:t xml:space="preserve">   cocina    </w:t>
      </w:r>
      <w:r>
        <w:t xml:space="preserve">   hogar    </w:t>
      </w:r>
      <w:r>
        <w:t xml:space="preserve">   casa    </w:t>
      </w:r>
      <w:r>
        <w:t xml:space="preserve">   baño    </w:t>
      </w:r>
      <w:r>
        <w:t xml:space="preserve">   apartmento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Casa, Mi Hogar</dc:title>
  <dcterms:created xsi:type="dcterms:W3CDTF">2021-10-11T12:18:57Z</dcterms:created>
  <dcterms:modified xsi:type="dcterms:W3CDTF">2021-10-11T12:18:57Z</dcterms:modified>
</cp:coreProperties>
</file>