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 Casa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mailbox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coffee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alarm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night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rocking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clothes washer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table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DVD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Casa cross word</dc:title>
  <dcterms:created xsi:type="dcterms:W3CDTF">2021-10-11T12:18:19Z</dcterms:created>
  <dcterms:modified xsi:type="dcterms:W3CDTF">2021-10-11T12:18:19Z</dcterms:modified>
</cp:coreProperties>
</file>