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Casa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cartel    </w:t>
      </w:r>
      <w:r>
        <w:t xml:space="preserve">   la mecedora    </w:t>
      </w:r>
      <w:r>
        <w:t xml:space="preserve">   el buzon    </w:t>
      </w:r>
      <w:r>
        <w:t xml:space="preserve">   la llave    </w:t>
      </w:r>
      <w:r>
        <w:t xml:space="preserve">   la plancha    </w:t>
      </w:r>
      <w:r>
        <w:t xml:space="preserve">   el lector DVD    </w:t>
      </w:r>
      <w:r>
        <w:t xml:space="preserve">   la cafetera    </w:t>
      </w:r>
      <w:r>
        <w:t xml:space="preserve">   la lavadora    </w:t>
      </w:r>
      <w:r>
        <w:t xml:space="preserve">   el mantel    </w:t>
      </w:r>
      <w:r>
        <w:t xml:space="preserve">   el abanico    </w:t>
      </w:r>
      <w:r>
        <w:t xml:space="preserve">   el reloj    </w:t>
      </w:r>
      <w:r>
        <w:t xml:space="preserve">   el despertador    </w:t>
      </w:r>
      <w:r>
        <w:t xml:space="preserve">   la mesita de noche    </w:t>
      </w:r>
      <w:r>
        <w:t xml:space="preserve">   la escoba    </w:t>
      </w:r>
      <w:r>
        <w:t xml:space="preserve">   la cama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word search</dc:title>
  <dcterms:created xsi:type="dcterms:W3CDTF">2021-10-11T12:18:23Z</dcterms:created>
  <dcterms:modified xsi:type="dcterms:W3CDTF">2021-10-11T12:18:23Z</dcterms:modified>
</cp:coreProperties>
</file>