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Comida Favorita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el desayuno, como el cereal con 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o el plátano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Georgia's estado la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helado es muy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papas fritas en salsa de pascado. 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___ quiero la bebida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tengo sed. quiero un 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_____ a las una y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sándwich de la mantequilla de cacahuate y 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comer _____ son las ocho de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vegetales y las frutas es muy _____. La pizza y las hamburguesas es no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Comida Favorita</dc:title>
  <dcterms:created xsi:type="dcterms:W3CDTF">2021-10-11T12:18:46Z</dcterms:created>
  <dcterms:modified xsi:type="dcterms:W3CDTF">2021-10-11T12:18:46Z</dcterms:modified>
</cp:coreProperties>
</file>