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 Dormitorio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wardrobe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rug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chair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 shelves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bed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door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bunk beds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chest of drawers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television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 posters</w:t>
            </w:r>
          </w:p>
        </w:tc>
      </w:tr>
    </w:tbl>
    <w:p>
      <w:pPr>
        <w:pStyle w:val="WordBankSmall"/>
      </w:pPr>
      <w:r>
        <w:t xml:space="preserve">   armario    </w:t>
      </w:r>
      <w:r>
        <w:t xml:space="preserve">   comoda    </w:t>
      </w:r>
      <w:r>
        <w:t xml:space="preserve">   lampara    </w:t>
      </w:r>
      <w:r>
        <w:t xml:space="preserve">   television    </w:t>
      </w:r>
      <w:r>
        <w:t xml:space="preserve">   alfombra    </w:t>
      </w:r>
      <w:r>
        <w:t xml:space="preserve">   estanterias    </w:t>
      </w:r>
      <w:r>
        <w:t xml:space="preserve">   puerta    </w:t>
      </w:r>
      <w:r>
        <w:t xml:space="preserve">   silla    </w:t>
      </w:r>
      <w:r>
        <w:t xml:space="preserve">   cama    </w:t>
      </w:r>
      <w:r>
        <w:t xml:space="preserve">   posters    </w:t>
      </w:r>
      <w:r>
        <w:t xml:space="preserve">   litera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 Dormitorio</dc:title>
  <dcterms:created xsi:type="dcterms:W3CDTF">2021-10-11T12:19:51Z</dcterms:created>
  <dcterms:modified xsi:type="dcterms:W3CDTF">2021-10-11T12:19:51Z</dcterms:modified>
</cp:coreProperties>
</file>