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 Familia</w:t>
      </w:r>
    </w:p>
    <w:p>
      <w:pPr>
        <w:pStyle w:val="Questions"/>
      </w:pPr>
      <w:r>
        <w:t xml:space="preserve">1. OPRIM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HMAREAN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ONRMAHE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BAEULA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MÁAM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OÍT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AEULBO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ÍAT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AÁPP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primo    </w:t>
      </w:r>
      <w:r>
        <w:t xml:space="preserve">   hermana    </w:t>
      </w:r>
      <w:r>
        <w:t xml:space="preserve">   yo    </w:t>
      </w:r>
      <w:r>
        <w:t xml:space="preserve">   hermano    </w:t>
      </w:r>
      <w:r>
        <w:t xml:space="preserve">   abuela    </w:t>
      </w:r>
      <w:r>
        <w:t xml:space="preserve">   mamá    </w:t>
      </w:r>
      <w:r>
        <w:t xml:space="preserve">   tío    </w:t>
      </w:r>
      <w:r>
        <w:t xml:space="preserve">   abuelo    </w:t>
      </w:r>
      <w:r>
        <w:t xml:space="preserve">   tía    </w:t>
      </w:r>
      <w:r>
        <w:t xml:space="preserve">   papá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2021-10-11T12:19:12Z</dcterms:created>
  <dcterms:modified xsi:type="dcterms:W3CDTF">2021-10-11T12:19:12Z</dcterms:modified>
</cp:coreProperties>
</file>