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siblings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parents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nephew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hermano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grandparents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Familia</dc:title>
  <dcterms:created xsi:type="dcterms:W3CDTF">2021-10-11T12:18:55Z</dcterms:created>
  <dcterms:modified xsi:type="dcterms:W3CDTF">2021-10-11T12:18:55Z</dcterms:modified>
</cp:coreProperties>
</file>