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 Familia </w:t>
      </w:r>
    </w:p>
    <w:p>
      <w:pPr>
        <w:pStyle w:val="Questions"/>
      </w:pPr>
      <w:r>
        <w:t xml:space="preserve">1. EOLAUB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RIPMA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EADPR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ENAAHMR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PMIRO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AMDER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BLAEAU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ERMOAHN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OY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 </dc:title>
  <dcterms:created xsi:type="dcterms:W3CDTF">2021-10-11T12:19:40Z</dcterms:created>
  <dcterms:modified xsi:type="dcterms:W3CDTF">2021-10-11T12:19:40Z</dcterms:modified>
</cp:coreProperties>
</file>