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nephew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grandmother or nana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boy cousin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girl cousin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grandfather or papa</w:t>
            </w:r>
          </w:p>
        </w:tc>
      </w:tr>
    </w:tbl>
    <w:p>
      <w:pPr>
        <w:pStyle w:val="WordBankSmall"/>
      </w:pPr>
      <w:r>
        <w:t xml:space="preserve">   Padre    </w:t>
      </w:r>
      <w:r>
        <w:t xml:space="preserve">   madre    </w:t>
      </w:r>
      <w:r>
        <w:t xml:space="preserve">   hermano    </w:t>
      </w:r>
      <w:r>
        <w:t xml:space="preserve">   hermana    </w:t>
      </w:r>
      <w:r>
        <w:t xml:space="preserve">   Abuela    </w:t>
      </w:r>
      <w:r>
        <w:t xml:space="preserve">   abuelo    </w:t>
      </w:r>
      <w:r>
        <w:t xml:space="preserve">   hijo    </w:t>
      </w:r>
      <w:r>
        <w:t xml:space="preserve">   hija    </w:t>
      </w:r>
      <w:r>
        <w:t xml:space="preserve">   tio    </w:t>
      </w:r>
      <w:r>
        <w:t xml:space="preserve">   tia    </w:t>
      </w:r>
      <w:r>
        <w:t xml:space="preserve">   prima    </w:t>
      </w:r>
      <w:r>
        <w:t xml:space="preserve">   primo    </w:t>
      </w:r>
      <w:r>
        <w:t xml:space="preserve">   sobrino    </w:t>
      </w:r>
      <w:r>
        <w:t xml:space="preserve">   sobrina    </w:t>
      </w:r>
      <w:r>
        <w:t xml:space="preserve">   familia    </w:t>
      </w:r>
      <w:r>
        <w:t xml:space="preserve">   padres    </w:t>
      </w:r>
      <w:r>
        <w:t xml:space="preserve">   parientes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Familia</dc:title>
  <dcterms:created xsi:type="dcterms:W3CDTF">2021-10-11T12:19:52Z</dcterms:created>
  <dcterms:modified xsi:type="dcterms:W3CDTF">2021-10-11T12:19:52Z</dcterms:modified>
</cp:coreProperties>
</file>