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hermanastra    </w:t>
      </w:r>
      <w:r>
        <w:t xml:space="preserve">   hermanastro    </w:t>
      </w:r>
      <w:r>
        <w:t xml:space="preserve">   madre    </w:t>
      </w:r>
      <w:r>
        <w:t xml:space="preserve">   padre    </w:t>
      </w:r>
      <w:r>
        <w:t xml:space="preserve">   suegra    </w:t>
      </w:r>
      <w:r>
        <w:t xml:space="preserve">   suegro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2021-10-11T12:18:32Z</dcterms:created>
  <dcterms:modified xsi:type="dcterms:W3CDTF">2021-10-11T12:18:32Z</dcterms:modified>
</cp:coreProperties>
</file>