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Primos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Cousin (boy)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Grandparents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Cousin (girl)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Brothers and Sisters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Grandpa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Familia</dc:title>
  <dcterms:created xsi:type="dcterms:W3CDTF">2021-10-11T12:18:30Z</dcterms:created>
  <dcterms:modified xsi:type="dcterms:W3CDTF">2021-10-11T12:18:30Z</dcterms:modified>
</cp:coreProperties>
</file>