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abuela    </w:t>
      </w:r>
      <w:r>
        <w:t xml:space="preserve">   abuelo    </w:t>
      </w:r>
      <w:r>
        <w:t xml:space="preserve">   bebe    </w:t>
      </w:r>
      <w:r>
        <w:t xml:space="preserve">   hermana    </w:t>
      </w:r>
      <w:r>
        <w:t xml:space="preserve">   hermano    </w:t>
      </w:r>
      <w:r>
        <w:t xml:space="preserve">   madre    </w:t>
      </w:r>
      <w:r>
        <w:t xml:space="preserve">   padre    </w:t>
      </w:r>
      <w:r>
        <w:t xml:space="preserve">   perro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2021-10-11T12:18:46Z</dcterms:created>
  <dcterms:modified xsi:type="dcterms:W3CDTF">2021-10-11T12:18:46Z</dcterms:modified>
</cp:coreProperties>
</file>