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Familia    </w:t>
      </w:r>
      <w:r>
        <w:t xml:space="preserve">   Padres    </w:t>
      </w:r>
      <w:r>
        <w:t xml:space="preserve">   Tia    </w:t>
      </w:r>
      <w:r>
        <w:t xml:space="preserve">   Primo    </w:t>
      </w:r>
      <w:r>
        <w:t xml:space="preserve">   Nieta    </w:t>
      </w:r>
      <w:r>
        <w:t xml:space="preserve">   Hijo    </w:t>
      </w:r>
      <w:r>
        <w:t xml:space="preserve">   Cunado    </w:t>
      </w:r>
      <w:r>
        <w:t xml:space="preserve">   Sobrino    </w:t>
      </w:r>
      <w:r>
        <w:t xml:space="preserve">   Prima    </w:t>
      </w:r>
      <w:r>
        <w:t xml:space="preserve">   Hermana    </w:t>
      </w:r>
      <w:r>
        <w:t xml:space="preserve">   Padre    </w:t>
      </w:r>
      <w:r>
        <w:t xml:space="preserve">   Mama    </w:t>
      </w:r>
      <w:r>
        <w:t xml:space="preserve">   Hermanos    </w:t>
      </w:r>
      <w:r>
        <w:t xml:space="preserve">   Esposa    </w:t>
      </w:r>
      <w:r>
        <w:t xml:space="preserve">   Tio    </w:t>
      </w:r>
      <w:r>
        <w:t xml:space="preserve">   Abuelos    </w:t>
      </w:r>
      <w:r>
        <w:t xml:space="preserve">   Sobrina    </w:t>
      </w:r>
      <w:r>
        <w:t xml:space="preserve">   Papa    </w:t>
      </w:r>
      <w:r>
        <w:t xml:space="preserve">   Madre    </w:t>
      </w:r>
      <w:r>
        <w:t xml:space="preserve">   Nieto    </w:t>
      </w:r>
      <w:r>
        <w:t xml:space="preserve">   Hermano    </w:t>
      </w:r>
      <w:r>
        <w:t xml:space="preserve">   Cunada    </w:t>
      </w:r>
      <w:r>
        <w:t xml:space="preserve">   Abuelo    </w:t>
      </w:r>
      <w:r>
        <w:t xml:space="preserve">   Yo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 Familia</dc:title>
  <dcterms:created xsi:type="dcterms:W3CDTF">2021-10-11T12:18:51Z</dcterms:created>
  <dcterms:modified xsi:type="dcterms:W3CDTF">2021-10-11T12:18:51Z</dcterms:modified>
</cp:coreProperties>
</file>