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Hermano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mantener separados a los afroamericanos de los blancos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 a las personas lo que necesitan para vivir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servir de modelo para ser a hacer algo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hecho o accion contraria a lo que es correcto o justo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 que deseas con fuerza , que ocurra realmente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gusta mas que otra cosa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obedecer o hacer caso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discusion entre dos personas frente a frente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tener mucho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atrapar a alguien o algo que quiere escapar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acordarse de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Hermano Martin</dc:title>
  <dcterms:created xsi:type="dcterms:W3CDTF">2021-10-11T12:18:35Z</dcterms:created>
  <dcterms:modified xsi:type="dcterms:W3CDTF">2021-10-11T12:18:35Z</dcterms:modified>
</cp:coreProperties>
</file>