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Propio Auto 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grupo de gente quien juega un deporte junta y lleva el mismo 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se tiene que hacer todo a mano, se puede usar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quiere comer; tiene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recordarse; no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 facil; es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 mucho sueno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esta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mezcla de frijoles, arroz y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siete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parte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persona nortemericana; no tiene sangre latina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Propio Auto 6-7</dc:title>
  <dcterms:created xsi:type="dcterms:W3CDTF">2021-10-11T12:18:25Z</dcterms:created>
  <dcterms:modified xsi:type="dcterms:W3CDTF">2021-10-11T12:18:25Z</dcterms:modified>
</cp:coreProperties>
</file>