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Pueblo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oficina del alcalde queda aquí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necesito retirar dinero voy 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Aquí consigo el pastel para la fiesta de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Aquí voy a pagar una multa de tránsito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Aquí consigo todo tipo de carnes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Aquí consigo fresas y manzanas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Aquí me corto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Aquí voy a comprar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Aquí consigo un sofá para mi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Aquí compro pan fresco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Pueblo</dc:title>
  <dcterms:created xsi:type="dcterms:W3CDTF">2021-10-11T12:19:10Z</dcterms:created>
  <dcterms:modified xsi:type="dcterms:W3CDTF">2021-10-11T12:19:10Z</dcterms:modified>
</cp:coreProperties>
</file>