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Rutina Diara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cosa tú usas para lavarte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cosa tú usas para maquillarte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no tienes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cosa tú usas cuando afeitas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cosa tú usas para peinarte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cosa tú usas lavarte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cosa tú usas con un cepillo de dientes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cosa tú usas para pintar las uñas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cosa tú usas para mirarte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cosa tú usas con una navaja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cosa tú usas después de usar el champú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maquillaje tú pones en 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pelo en tú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cosa tú usas para secarte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cosa tú usas después de ducharte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 Diara Vocabulario</dc:title>
  <dcterms:created xsi:type="dcterms:W3CDTF">2021-10-11T12:19:01Z</dcterms:created>
  <dcterms:modified xsi:type="dcterms:W3CDTF">2021-10-11T12:19:01Z</dcterms:modified>
</cp:coreProperties>
</file>