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to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sink</w:t>
            </w:r>
          </w:p>
        </w:tc>
      </w:tr>
    </w:tbl>
    <w:p>
      <w:pPr>
        <w:pStyle w:val="WordBankMedium"/>
      </w:pPr>
      <w:r>
        <w:t xml:space="preserve">   bano    </w:t>
      </w:r>
      <w:r>
        <w:t xml:space="preserve">   champu    </w:t>
      </w:r>
      <w:r>
        <w:t xml:space="preserve">    crema de afeitar    </w:t>
      </w:r>
      <w:r>
        <w:t xml:space="preserve">   ducha    </w:t>
      </w:r>
      <w:r>
        <w:t xml:space="preserve">   jabon    </w:t>
      </w:r>
      <w:r>
        <w:t xml:space="preserve">   maquillaje    </w:t>
      </w:r>
      <w:r>
        <w:t xml:space="preserve">   pasta de dientes    </w:t>
      </w:r>
      <w:r>
        <w:t xml:space="preserve">   toalla    </w:t>
      </w:r>
      <w:r>
        <w:t xml:space="preserve">   espejo    </w:t>
      </w:r>
      <w:r>
        <w:t xml:space="preserve">   inodoro    </w:t>
      </w:r>
      <w:r>
        <w:t xml:space="preserve">   lavabo    </w:t>
      </w:r>
      <w:r>
        <w:t xml:space="preserve">   despertarse    </w:t>
      </w:r>
      <w:r>
        <w:t xml:space="preserve">   peinarse    </w:t>
      </w:r>
      <w:r>
        <w:t xml:space="preserve">   ducharse    </w:t>
      </w:r>
      <w:r>
        <w:t xml:space="preserve">   afeitarse    </w:t>
      </w:r>
      <w:r>
        <w:t xml:space="preserve">   acostarse    </w:t>
      </w:r>
      <w:r>
        <w:t xml:space="preserve">   lavarse las manos    </w:t>
      </w:r>
      <w:r>
        <w:t xml:space="preserve">   maquillarse    </w:t>
      </w:r>
      <w:r>
        <w:t xml:space="preserve">   vestirse    </w:t>
      </w:r>
      <w:r>
        <w:t xml:space="preserve">   probarse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Diaria</dc:title>
  <dcterms:created xsi:type="dcterms:W3CDTF">2021-10-11T12:19:23Z</dcterms:created>
  <dcterms:modified xsi:type="dcterms:W3CDTF">2021-10-11T12:19:23Z</dcterms:modified>
</cp:coreProperties>
</file>