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chamú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Sucio/a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rodilla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cepillo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jabon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 Diaria</dc:title>
  <dcterms:created xsi:type="dcterms:W3CDTF">2021-10-11T12:19:44Z</dcterms:created>
  <dcterms:modified xsi:type="dcterms:W3CDTF">2021-10-11T12:19:44Z</dcterms:modified>
</cp:coreProperties>
</file>