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Sala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delante de    </w:t>
      </w:r>
      <w:r>
        <w:t xml:space="preserve">   detras de    </w:t>
      </w:r>
      <w:r>
        <w:t xml:space="preserve">   la silla    </w:t>
      </w:r>
      <w:r>
        <w:t xml:space="preserve">   la mesa    </w:t>
      </w:r>
      <w:r>
        <w:t xml:space="preserve">   el reloj    </w:t>
      </w:r>
      <w:r>
        <w:t xml:space="preserve">   los escritorios    </w:t>
      </w:r>
      <w:r>
        <w:t xml:space="preserve">   al lado de    </w:t>
      </w:r>
      <w:r>
        <w:t xml:space="preserve">   encima de    </w:t>
      </w:r>
      <w:r>
        <w:t xml:space="preserve">   debajo de    </w:t>
      </w:r>
      <w:r>
        <w:t xml:space="preserve">   Hay    </w:t>
      </w:r>
      <w:r>
        <w:t xml:space="preserve">   una ventana    </w:t>
      </w:r>
      <w:r>
        <w:t xml:space="preserve">   las puertas    </w:t>
      </w:r>
      <w:r>
        <w:t xml:space="preserve">   un teclado    </w:t>
      </w:r>
      <w:r>
        <w:t xml:space="preserve">   el sacapuntas    </w:t>
      </w:r>
      <w:r>
        <w:t xml:space="preserve">   la pantalla    </w:t>
      </w:r>
      <w:r>
        <w:t xml:space="preserve">   la mochila    </w:t>
      </w:r>
      <w:r>
        <w:t xml:space="preserve">   los carteles    </w:t>
      </w:r>
      <w:r>
        <w:t xml:space="preserve">   el cartel    </w:t>
      </w:r>
      <w:r>
        <w:t xml:space="preserve">   la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Sala de Clases</dc:title>
  <dcterms:created xsi:type="dcterms:W3CDTF">2021-10-11T12:19:14Z</dcterms:created>
  <dcterms:modified xsi:type="dcterms:W3CDTF">2021-10-11T12:19:14Z</dcterms:modified>
</cp:coreProperties>
</file>