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Viaje en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el vuelo    </w:t>
      </w:r>
      <w:r>
        <w:t xml:space="preserve">   la llegada    </w:t>
      </w:r>
      <w:r>
        <w:t xml:space="preserve">   la salida    </w:t>
      </w:r>
      <w:r>
        <w:t xml:space="preserve">   la puerta    </w:t>
      </w:r>
      <w:r>
        <w:t xml:space="preserve">   pasar por seguridad    </w:t>
      </w:r>
      <w:r>
        <w:t xml:space="preserve">   el pasajero    </w:t>
      </w:r>
      <w:r>
        <w:t xml:space="preserve">   la pantalla    </w:t>
      </w:r>
      <w:r>
        <w:t xml:space="preserve">   hacer cola    </w:t>
      </w:r>
      <w:r>
        <w:t xml:space="preserve">   abordar    </w:t>
      </w:r>
      <w:r>
        <w:t xml:space="preserve">   tarjeta de embarque    </w:t>
      </w:r>
      <w:r>
        <w:t xml:space="preserve">   pasaporte    </w:t>
      </w:r>
      <w:r>
        <w:t xml:space="preserve">   maleta    </w:t>
      </w:r>
      <w:r>
        <w:t xml:space="preserve">   equipaje    </w:t>
      </w:r>
      <w:r>
        <w:t xml:space="preserve">   boleto    </w:t>
      </w:r>
      <w:r>
        <w:t xml:space="preserve">   aeropuerto    </w:t>
      </w:r>
      <w:r>
        <w:t xml:space="preserve">   avión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Viaje en Avión</dc:title>
  <dcterms:created xsi:type="dcterms:W3CDTF">2021-10-11T12:18:29Z</dcterms:created>
  <dcterms:modified xsi:type="dcterms:W3CDTF">2021-10-11T12:18:29Z</dcterms:modified>
</cp:coreProperties>
</file>