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montanas    </w:t>
      </w:r>
      <w:r>
        <w:t xml:space="preserve">   pueblo    </w:t>
      </w:r>
      <w:r>
        <w:t xml:space="preserve">   despacho    </w:t>
      </w:r>
      <w:r>
        <w:t xml:space="preserve">   fuera    </w:t>
      </w:r>
      <w:r>
        <w:t xml:space="preserve">   costa    </w:t>
      </w:r>
      <w:r>
        <w:t xml:space="preserve">   campo    </w:t>
      </w:r>
      <w:r>
        <w:t xml:space="preserve">   ciudad    </w:t>
      </w:r>
      <w:r>
        <w:t xml:space="preserve">   granja    </w:t>
      </w:r>
      <w:r>
        <w:t xml:space="preserve">   invernadero    </w:t>
      </w:r>
      <w:r>
        <w:t xml:space="preserve">   atico    </w:t>
      </w:r>
      <w:r>
        <w:t xml:space="preserve">   sotano    </w:t>
      </w:r>
      <w:r>
        <w:t xml:space="preserve">   cuarto de bano    </w:t>
      </w:r>
      <w:r>
        <w:t xml:space="preserve">   planta baja    </w:t>
      </w:r>
      <w:r>
        <w:t xml:space="preserve">   garaje    </w:t>
      </w:r>
      <w:r>
        <w:t xml:space="preserve">   dormitorio    </w:t>
      </w:r>
      <w:r>
        <w:t xml:space="preserve">   salon    </w:t>
      </w:r>
      <w:r>
        <w:t xml:space="preserve">   cocina    </w:t>
      </w:r>
      <w:r>
        <w:t xml:space="preserve">   comedor    </w:t>
      </w:r>
      <w:r>
        <w:t xml:space="preserve">   jardin    </w:t>
      </w:r>
      <w:r>
        <w:t xml:space="preserve">   Mi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</dc:title>
  <dcterms:created xsi:type="dcterms:W3CDTF">2021-10-11T12:19:23Z</dcterms:created>
  <dcterms:modified xsi:type="dcterms:W3CDTF">2021-10-11T12:19:23Z</dcterms:modified>
</cp:coreProperties>
</file>