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casa</w:t>
      </w:r>
    </w:p>
    <w:p>
      <w:pPr>
        <w:pStyle w:val="Questions"/>
      </w:pPr>
      <w:r>
        <w:t xml:space="preserve">1. CIAOT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SALA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ZRAERTA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OOECDRM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AJEAGR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OATPI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PALSIOL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UTRCOA DE AONB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SUEIODT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HOIBACTIA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NOTIACAHIB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TOCAUR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atico    </w:t>
      </w:r>
      <w:r>
        <w:t xml:space="preserve">   sala    </w:t>
      </w:r>
      <w:r>
        <w:t xml:space="preserve">   terraza    </w:t>
      </w:r>
      <w:r>
        <w:t xml:space="preserve">   comedor    </w:t>
      </w:r>
      <w:r>
        <w:t xml:space="preserve">   garaje    </w:t>
      </w:r>
      <w:r>
        <w:t xml:space="preserve">   patio    </w:t>
      </w:r>
      <w:r>
        <w:t xml:space="preserve">   pasillo    </w:t>
      </w:r>
      <w:r>
        <w:t xml:space="preserve">   cuarto de bano    </w:t>
      </w:r>
      <w:r>
        <w:t xml:space="preserve">   estudio    </w:t>
      </w:r>
      <w:r>
        <w:t xml:space="preserve">   habitacio    </w:t>
      </w:r>
      <w:r>
        <w:t xml:space="preserve">   habitacion    </w:t>
      </w:r>
      <w:r>
        <w:t xml:space="preserve">   cuarto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</dc:title>
  <dcterms:created xsi:type="dcterms:W3CDTF">2021-10-11T12:18:51Z</dcterms:created>
  <dcterms:modified xsi:type="dcterms:W3CDTF">2021-10-11T12:18:51Z</dcterms:modified>
</cp:coreProperties>
</file>