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 es tu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anden    </w:t>
      </w:r>
      <w:r>
        <w:t xml:space="preserve">   hoy    </w:t>
      </w:r>
      <w:r>
        <w:t xml:space="preserve">   manana    </w:t>
      </w:r>
      <w:r>
        <w:t xml:space="preserve">   ayer    </w:t>
      </w:r>
      <w:r>
        <w:t xml:space="preserve">   futbol    </w:t>
      </w:r>
      <w:r>
        <w:t xml:space="preserve">   amigos    </w:t>
      </w:r>
      <w:r>
        <w:t xml:space="preserve">   bocadillos    </w:t>
      </w:r>
      <w:r>
        <w:t xml:space="preserve">   Bilbao    </w:t>
      </w:r>
      <w:r>
        <w:t xml:space="preserve">   el puente zubizuri    </w:t>
      </w:r>
      <w:r>
        <w:t xml:space="preserve">   monumentos    </w:t>
      </w:r>
      <w:r>
        <w:t xml:space="preserve">   nadar    </w:t>
      </w:r>
      <w:r>
        <w:t xml:space="preserve">   comer    </w:t>
      </w:r>
      <w:r>
        <w:t xml:space="preserve">   sacar fotos    </w:t>
      </w:r>
      <w:r>
        <w:t xml:space="preserve">   concierto de jazz    </w:t>
      </w:r>
      <w:r>
        <w:t xml:space="preserve">   restaurante    </w:t>
      </w:r>
      <w:r>
        <w:t xml:space="preserve">   casco viejo    </w:t>
      </w:r>
      <w:r>
        <w:t xml:space="preserve">   centro comercial    </w:t>
      </w:r>
      <w:r>
        <w:t xml:space="preserve">   museo    </w:t>
      </w:r>
      <w:r>
        <w:t xml:space="preserve">   playa    </w:t>
      </w:r>
      <w:r>
        <w:t xml:space="preserve">   quieres    </w:t>
      </w:r>
      <w:r>
        <w:t xml:space="preserve">   puedo    </w:t>
      </w:r>
      <w:r>
        <w:t xml:space="preserve">   tienes    </w:t>
      </w:r>
      <w:r>
        <w:t xml:space="preserve">   no tengo    </w:t>
      </w:r>
      <w:r>
        <w:t xml:space="preserve">   sueno    </w:t>
      </w:r>
      <w:r>
        <w:t xml:space="preserve">   sed    </w:t>
      </w:r>
      <w:r>
        <w:t xml:space="preserve">   hambre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es tu casa</dc:title>
  <dcterms:created xsi:type="dcterms:W3CDTF">2021-10-11T12:19:13Z</dcterms:created>
  <dcterms:modified xsi:type="dcterms:W3CDTF">2021-10-11T12:19:13Z</dcterms:modified>
</cp:coreProperties>
</file>