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Casa    </w:t>
      </w:r>
      <w:r>
        <w:t xml:space="preserve">   Plaza    </w:t>
      </w:r>
      <w:r>
        <w:t xml:space="preserve">   Restaurante    </w:t>
      </w:r>
      <w:r>
        <w:t xml:space="preserve">   Tienda    </w:t>
      </w:r>
      <w:r>
        <w:t xml:space="preserve">   Estadio    </w:t>
      </w:r>
      <w:r>
        <w:t xml:space="preserve">   Castillo    </w:t>
      </w:r>
      <w:r>
        <w:t xml:space="preserve">   Parque    </w:t>
      </w:r>
      <w:r>
        <w:t xml:space="preserve">   Museo    </w:t>
      </w:r>
      <w:r>
        <w:t xml:space="preserve">   Piscina    </w:t>
      </w:r>
      <w:r>
        <w:t xml:space="preserve">   Universidad    </w:t>
      </w:r>
      <w:r>
        <w:t xml:space="preserve">   Mercado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ciudad</dc:title>
  <dcterms:created xsi:type="dcterms:W3CDTF">2021-11-05T03:50:12Z</dcterms:created>
  <dcterms:modified xsi:type="dcterms:W3CDTF">2021-11-05T03:50:12Z</dcterms:modified>
</cp:coreProperties>
</file>