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clase de español (5 grado)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adiós    </w:t>
      </w:r>
      <w:r>
        <w:t xml:space="preserve">   bien    </w:t>
      </w:r>
      <w:r>
        <w:t xml:space="preserve">   bienvenidos    </w:t>
      </w:r>
      <w:r>
        <w:t xml:space="preserve">   buenasnoches    </w:t>
      </w:r>
      <w:r>
        <w:t xml:space="preserve">   buenastardes    </w:t>
      </w:r>
      <w:r>
        <w:t xml:space="preserve">   buenosdías    </w:t>
      </w:r>
      <w:r>
        <w:t xml:space="preserve">   cansado    </w:t>
      </w:r>
      <w:r>
        <w:t xml:space="preserve">   domingo    </w:t>
      </w:r>
      <w:r>
        <w:t xml:space="preserve">   emocionado    </w:t>
      </w:r>
      <w:r>
        <w:t xml:space="preserve">   enfermo    </w:t>
      </w:r>
      <w:r>
        <w:t xml:space="preserve">   feliz    </w:t>
      </w:r>
      <w:r>
        <w:t xml:space="preserve">   frustrado    </w:t>
      </w:r>
      <w:r>
        <w:t xml:space="preserve">   gracias    </w:t>
      </w:r>
      <w:r>
        <w:t xml:space="preserve">   hola    </w:t>
      </w:r>
      <w:r>
        <w:t xml:space="preserve">   jueves    </w:t>
      </w:r>
      <w:r>
        <w:t xml:space="preserve">   lunes    </w:t>
      </w:r>
      <w:r>
        <w:t xml:space="preserve">   mal    </w:t>
      </w:r>
      <w:r>
        <w:t xml:space="preserve">   martes    </w:t>
      </w:r>
      <w:r>
        <w:t xml:space="preserve">   miércoles    </w:t>
      </w:r>
      <w:r>
        <w:t xml:space="preserve">   másomenos    </w:t>
      </w:r>
      <w:r>
        <w:t xml:space="preserve">   sábado    </w:t>
      </w:r>
      <w:r>
        <w:t xml:space="preserve">   triste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clase de español (5 grado)</dc:title>
  <dcterms:created xsi:type="dcterms:W3CDTF">2021-10-11T12:18:09Z</dcterms:created>
  <dcterms:modified xsi:type="dcterms:W3CDTF">2021-10-11T12:18:09Z</dcterms:modified>
</cp:coreProperties>
</file>