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comida favorita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Nutritious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Lemonade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Hamburger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Delicious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comida favorita </dc:title>
  <dcterms:created xsi:type="dcterms:W3CDTF">2021-10-11T12:18:44Z</dcterms:created>
  <dcterms:modified xsi:type="dcterms:W3CDTF">2021-10-11T12:18:44Z</dcterms:modified>
</cp:coreProperties>
</file>