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dormitorio- By Pracharika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chest of drawers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bookcase/some 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dormitorio- By Pracharika</dc:title>
  <dcterms:created xsi:type="dcterms:W3CDTF">2021-10-11T12:19:11Z</dcterms:created>
  <dcterms:modified xsi:type="dcterms:W3CDTF">2021-10-11T12:19:11Z</dcterms:modified>
</cp:coreProperties>
</file>