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Pam’s 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Fourth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2nd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Bobs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2021-10-11T12:19:07Z</dcterms:created>
  <dcterms:modified xsi:type="dcterms:W3CDTF">2021-10-11T12:19:07Z</dcterms:modified>
</cp:coreProperties>
</file>