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stepfather's 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slow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paper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this to a pinata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slithering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helps the house look festive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masculine thing that belongs to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a camera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translation for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you turn a year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eat this at a 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brother's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counsin's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2021-10-11T12:19:21Z</dcterms:created>
  <dcterms:modified xsi:type="dcterms:W3CDTF">2021-10-11T12:19:21Z</dcterms:modified>
</cp:coreProperties>
</file>