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hermano de mi marida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padre de mi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niño de mi tía y tío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marida de mi padre (no es mi madre)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padres de mi marido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madre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madre y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hija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hijo de mi padastre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hermana de mi 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2021-10-11T12:19:44Z</dcterms:created>
  <dcterms:modified xsi:type="dcterms:W3CDTF">2021-10-11T12:19:44Z</dcterms:modified>
</cp:coreProperties>
</file>