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wife of my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husband of my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mother of your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father of my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brother of my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relation to the mother of my mom?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son of my parents?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mother of my grandmother?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your Godfather?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daughter of my uncle?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your Godmother? </w:t>
            </w:r>
          </w:p>
        </w:tc>
      </w:tr>
    </w:tbl>
    <w:p>
      <w:pPr>
        <w:pStyle w:val="WordBankMedium"/>
      </w:pPr>
      <w:r>
        <w:t xml:space="preserve">   mi mama     </w:t>
      </w:r>
      <w:r>
        <w:t xml:space="preserve">   mi papa     </w:t>
      </w:r>
      <w:r>
        <w:t xml:space="preserve">   mi abuela    </w:t>
      </w:r>
      <w:r>
        <w:t xml:space="preserve">   mi hermano    </w:t>
      </w:r>
      <w:r>
        <w:t xml:space="preserve">   mi tio    </w:t>
      </w:r>
      <w:r>
        <w:t xml:space="preserve">   mi abuelo    </w:t>
      </w:r>
      <w:r>
        <w:t xml:space="preserve">   mi tia    </w:t>
      </w:r>
      <w:r>
        <w:t xml:space="preserve">   mi prima     </w:t>
      </w:r>
      <w:r>
        <w:t xml:space="preserve">   mi bisabuela     </w:t>
      </w:r>
      <w:r>
        <w:t xml:space="preserve">   mi madrina    </w:t>
      </w:r>
      <w:r>
        <w:t xml:space="preserve">   mi padrino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 </dc:title>
  <dcterms:created xsi:type="dcterms:W3CDTF">2021-10-11T12:18:32Z</dcterms:created>
  <dcterms:modified xsi:type="dcterms:W3CDTF">2021-10-11T12:18:32Z</dcterms:modified>
</cp:coreProperties>
</file>