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 tias ninos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madre mama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esposa papa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personas con las que hablo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Hermana de mi padre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 mama papa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mascota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esposos de mama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mascota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hermano de mama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familia</dc:title>
  <dcterms:created xsi:type="dcterms:W3CDTF">2021-10-11T12:18:37Z</dcterms:created>
  <dcterms:modified xsi:type="dcterms:W3CDTF">2021-10-11T12:18:37Z</dcterms:modified>
</cp:coreProperties>
</file>