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horario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DECIMA    </w:t>
      </w:r>
      <w:r>
        <w:t xml:space="preserve">   NOVENA    </w:t>
      </w:r>
      <w:r>
        <w:t xml:space="preserve">   OCTAVA    </w:t>
      </w:r>
      <w:r>
        <w:t xml:space="preserve">   SEPTIMA    </w:t>
      </w:r>
      <w:r>
        <w:t xml:space="preserve">   SEXTA    </w:t>
      </w:r>
      <w:r>
        <w:t xml:space="preserve">   QUINTA    </w:t>
      </w:r>
      <w:r>
        <w:t xml:space="preserve">   CUARTA    </w:t>
      </w:r>
      <w:r>
        <w:t xml:space="preserve">   TERCERA    </w:t>
      </w:r>
      <w:r>
        <w:t xml:space="preserve">   SEGUNDA    </w:t>
      </w:r>
      <w:r>
        <w:t xml:space="preserve">   PRIMERA    </w:t>
      </w:r>
      <w:r>
        <w:t xml:space="preserve">   BANDA    </w:t>
      </w:r>
      <w:r>
        <w:t xml:space="preserve">   TUTORIAL    </w:t>
      </w:r>
      <w:r>
        <w:t xml:space="preserve">   HISTORIA UNIVERSAL    </w:t>
      </w:r>
      <w:r>
        <w:t xml:space="preserve">   AGRICULTURA    </w:t>
      </w:r>
      <w:r>
        <w:t xml:space="preserve">   EDUCACION FISICA    </w:t>
      </w:r>
      <w:r>
        <w:t xml:space="preserve">   MUSICA    </w:t>
      </w:r>
      <w:r>
        <w:t xml:space="preserve">   ARTE    </w:t>
      </w:r>
      <w:r>
        <w:t xml:space="preserve">   INGLES    </w:t>
      </w:r>
      <w:r>
        <w:t xml:space="preserve">   QUIMICA    </w:t>
      </w:r>
      <w:r>
        <w:t xml:space="preserve">   BIOLOGIA    </w:t>
      </w:r>
      <w:r>
        <w:t xml:space="preserve">   CIENCIAS NATURALES    </w:t>
      </w:r>
      <w:r>
        <w:t xml:space="preserve">   ESPANOL    </w:t>
      </w:r>
      <w:r>
        <w:t xml:space="preserve">   MATEMATICAS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horario Escolar</dc:title>
  <dcterms:created xsi:type="dcterms:W3CDTF">2021-10-11T12:18:23Z</dcterms:created>
  <dcterms:modified xsi:type="dcterms:W3CDTF">2021-10-11T12:18:23Z</dcterms:modified>
</cp:coreProperties>
</file>