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instituto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run (correr)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dance (bailar)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watch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play (games or sports)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talk (hablar)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buy (comprar)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walk (caminar)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wear (llevar)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instituto verbos</dc:title>
  <dcterms:created xsi:type="dcterms:W3CDTF">2021-10-11T12:19:08Z</dcterms:created>
  <dcterms:modified xsi:type="dcterms:W3CDTF">2021-10-11T12:19:08Z</dcterms:modified>
</cp:coreProperties>
</file>