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rutina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 gusta leer    </w:t>
      </w:r>
      <w:r>
        <w:t xml:space="preserve">   Oigo músicas    </w:t>
      </w:r>
      <w:r>
        <w:t xml:space="preserve">   Me acuesto    </w:t>
      </w:r>
      <w:r>
        <w:t xml:space="preserve">   Vamos al cine    </w:t>
      </w:r>
      <w:r>
        <w:t xml:space="preserve">   salgo con mis amigos    </w:t>
      </w:r>
      <w:r>
        <w:t xml:space="preserve">   duermo    </w:t>
      </w:r>
      <w:r>
        <w:t xml:space="preserve">   no hago nada    </w:t>
      </w:r>
      <w:r>
        <w:t xml:space="preserve">   Juego al fútbol    </w:t>
      </w:r>
      <w:r>
        <w:t xml:space="preserve">   Juego al videojuego    </w:t>
      </w:r>
      <w:r>
        <w:t xml:space="preserve">   Trabajo    </w:t>
      </w:r>
      <w:r>
        <w:t xml:space="preserve">   Estudio    </w:t>
      </w:r>
      <w:r>
        <w:t xml:space="preserve">   Por la noche    </w:t>
      </w:r>
      <w:r>
        <w:t xml:space="preserve">   Por la mañana    </w:t>
      </w:r>
      <w:r>
        <w:t xml:space="preserve">   Por la tarde    </w:t>
      </w:r>
      <w:r>
        <w:t xml:space="preserve">   Mi madre me lleva al cole    </w:t>
      </w:r>
      <w:r>
        <w:t xml:space="preserve">   Voy al cole en autobbús    </w:t>
      </w:r>
      <w:r>
        <w:t xml:space="preserve">   Me ducho    </w:t>
      </w:r>
      <w:r>
        <w:t xml:space="preserve">   Arreglo mi pelo    </w:t>
      </w:r>
      <w:r>
        <w:t xml:space="preserve">   Pongo una gorra    </w:t>
      </w:r>
      <w:r>
        <w:t xml:space="preserve">   Me visto el uniforme    </w:t>
      </w:r>
      <w:r>
        <w:t xml:space="preserve">   Meriendo un yogur    </w:t>
      </w:r>
      <w:r>
        <w:t xml:space="preserve">   Tomo un café con leche    </w:t>
      </w:r>
      <w:r>
        <w:t xml:space="preserve">   Desayuno con mis padres    </w:t>
      </w:r>
      <w:r>
        <w:t xml:space="preserve">   Me maquillo    </w:t>
      </w:r>
      <w:r>
        <w:t xml:space="preserve">   Me afeito    </w:t>
      </w:r>
      <w:r>
        <w:t xml:space="preserve">   Me cepillo los dientes    </w:t>
      </w:r>
      <w:r>
        <w:t xml:space="preserve">   Salgo de casa    </w:t>
      </w:r>
      <w:r>
        <w:t xml:space="preserve">   Me despierto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</dc:title>
  <dcterms:created xsi:type="dcterms:W3CDTF">2021-10-11T12:19:33Z</dcterms:created>
  <dcterms:modified xsi:type="dcterms:W3CDTF">2021-10-11T12:19:33Z</dcterms:modified>
</cp:coreProperties>
</file>