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rutina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vestirse    </w:t>
      </w:r>
      <w:r>
        <w:t xml:space="preserve">   desayunar    </w:t>
      </w:r>
      <w:r>
        <w:t xml:space="preserve">   banarse    </w:t>
      </w:r>
      <w:r>
        <w:t xml:space="preserve">   ducharse    </w:t>
      </w:r>
      <w:r>
        <w:t xml:space="preserve">   iralacasa    </w:t>
      </w:r>
      <w:r>
        <w:t xml:space="preserve">   peinarse    </w:t>
      </w:r>
      <w:r>
        <w:t xml:space="preserve">   estudiar    </w:t>
      </w:r>
      <w:r>
        <w:t xml:space="preserve">   lavarselasmanos    </w:t>
      </w:r>
      <w:r>
        <w:t xml:space="preserve">   almorzar    </w:t>
      </w:r>
      <w:r>
        <w:t xml:space="preserve">   cepillarselosdientes    </w:t>
      </w:r>
      <w:r>
        <w:t xml:space="preserve">   cenar    </w:t>
      </w:r>
      <w:r>
        <w:t xml:space="preserve">   ponerseloszapatos    </w:t>
      </w:r>
      <w:r>
        <w:t xml:space="preserve">   iralaescuela    </w:t>
      </w:r>
      <w:r>
        <w:t xml:space="preserve">   levantarse    </w:t>
      </w:r>
      <w:r>
        <w:t xml:space="preserve">   acostarse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rutina</dc:title>
  <dcterms:created xsi:type="dcterms:W3CDTF">2021-10-11T12:18:06Z</dcterms:created>
  <dcterms:modified xsi:type="dcterms:W3CDTF">2021-10-11T12:18:06Z</dcterms:modified>
</cp:coreProperties>
</file>