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rutina diaria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get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wash (my face).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paint (my nails).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take off (for school).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brush (my hair).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get dressed.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lie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shave (my face).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brush (the dog).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fall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comb (my hair).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put on (my makeup).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drink (a soda).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do/fix (my hair).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wake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sit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dry (my hair).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eat (breakfast).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rutina diaria</dc:title>
  <dcterms:created xsi:type="dcterms:W3CDTF">2021-10-11T12:18:20Z</dcterms:created>
  <dcterms:modified xsi:type="dcterms:W3CDTF">2021-10-11T12:18:20Z</dcterms:modified>
</cp:coreProperties>
</file>