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rutina diaria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Toalla    </w:t>
      </w:r>
      <w:r>
        <w:t xml:space="preserve">   Ponerse    </w:t>
      </w:r>
      <w:r>
        <w:t xml:space="preserve">   Levantarse    </w:t>
      </w:r>
      <w:r>
        <w:t xml:space="preserve">   Jabon    </w:t>
      </w:r>
      <w:r>
        <w:t xml:space="preserve">   Despertarse    </w:t>
      </w:r>
      <w:r>
        <w:t xml:space="preserve">   Cita    </w:t>
      </w:r>
      <w:r>
        <w:t xml:space="preserve">   Boda    </w:t>
      </w:r>
      <w:r>
        <w:t xml:space="preserve">   Vestirse    </w:t>
      </w:r>
      <w:r>
        <w:t xml:space="preserve">   Secarse    </w:t>
      </w:r>
      <w:r>
        <w:t xml:space="preserve">   Pintarse    </w:t>
      </w:r>
      <w:r>
        <w:t xml:space="preserve">   Lavarse    </w:t>
      </w:r>
      <w:r>
        <w:t xml:space="preserve">   Eventoespecial    </w:t>
      </w:r>
      <w:r>
        <w:t xml:space="preserve">   Desodorante    </w:t>
      </w:r>
      <w:r>
        <w:t xml:space="preserve">   Champu    </w:t>
      </w:r>
      <w:r>
        <w:t xml:space="preserve">   Banarse    </w:t>
      </w:r>
      <w:r>
        <w:t xml:space="preserve">   Unas    </w:t>
      </w:r>
      <w:r>
        <w:t xml:space="preserve">   Secador    </w:t>
      </w:r>
      <w:r>
        <w:t xml:space="preserve">   Maquillaje    </w:t>
      </w:r>
      <w:r>
        <w:t xml:space="preserve">   Labios    </w:t>
      </w:r>
      <w:r>
        <w:t xml:space="preserve">   Ducharse    </w:t>
      </w:r>
      <w:r>
        <w:t xml:space="preserve">   Concurso    </w:t>
      </w:r>
      <w:r>
        <w:t xml:space="preserve">   Cepillarse    </w:t>
      </w:r>
      <w:r>
        <w:t xml:space="preserve">   Audicion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 diaria </dc:title>
  <dcterms:created xsi:type="dcterms:W3CDTF">2021-10-11T12:18:27Z</dcterms:created>
  <dcterms:modified xsi:type="dcterms:W3CDTF">2021-10-11T12:18:27Z</dcterms:modified>
</cp:coreProperties>
</file>