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tiempo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descargar películas    </w:t>
      </w:r>
      <w:r>
        <w:t xml:space="preserve">   pasear al pero    </w:t>
      </w:r>
      <w:r>
        <w:t xml:space="preserve">   videojuegas    </w:t>
      </w:r>
      <w:r>
        <w:t xml:space="preserve">   ver videos en línea    </w:t>
      </w:r>
      <w:r>
        <w:t xml:space="preserve">   salir con amigos    </w:t>
      </w:r>
      <w:r>
        <w:t xml:space="preserve">   netball    </w:t>
      </w:r>
      <w:r>
        <w:t xml:space="preserve">   ciclismo    </w:t>
      </w:r>
      <w:r>
        <w:t xml:space="preserve">   atletismo    </w:t>
      </w:r>
      <w:r>
        <w:t xml:space="preserve">   gimnasía    </w:t>
      </w:r>
      <w:r>
        <w:t xml:space="preserve">   video juegas    </w:t>
      </w:r>
      <w:r>
        <w:t xml:space="preserve">   baloncesto    </w:t>
      </w:r>
      <w:r>
        <w:t xml:space="preserve">   chatear con amigos    </w:t>
      </w:r>
      <w:r>
        <w:t xml:space="preserve">   juego    </w:t>
      </w:r>
      <w:r>
        <w:t xml:space="preserve">   rugby    </w:t>
      </w:r>
      <w:r>
        <w:t xml:space="preserve">   tenis de mesa    </w:t>
      </w:r>
      <w:r>
        <w:t xml:space="preserve">   fútbol    </w:t>
      </w:r>
      <w:r>
        <w:t xml:space="preserve">   críquet    </w:t>
      </w:r>
      <w:r>
        <w:t xml:space="preserve">   tenis    </w:t>
      </w:r>
      <w:r>
        <w:t xml:space="preserve">   equitación    </w:t>
      </w:r>
      <w:r>
        <w:t xml:space="preserve">   natación    </w:t>
      </w:r>
      <w:r>
        <w:t xml:space="preserve">   boxeo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tiempo libre</dc:title>
  <dcterms:created xsi:type="dcterms:W3CDTF">2021-10-11T12:19:35Z</dcterms:created>
  <dcterms:modified xsi:type="dcterms:W3CDTF">2021-10-11T12:19:35Z</dcterms:modified>
</cp:coreProperties>
</file>