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tio Romie y 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Destruirse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maravilloso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Tiempo durante el cual se hace algo.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marca que deja una cosa que pasa sobre otra.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Tirar de algo de manera subita.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gran comida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te hace sentir inquieto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Taller de un artista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Extendido superficialmente sobre otra cosa.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Copia o version pequeña.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tio Romie y yo</dc:title>
  <dcterms:created xsi:type="dcterms:W3CDTF">2021-10-11T12:18:41Z</dcterms:created>
  <dcterms:modified xsi:type="dcterms:W3CDTF">2021-10-11T12:18:41Z</dcterms:modified>
</cp:coreProperties>
</file>