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 vida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also,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quiet, calm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Tengo una _____________. (sister)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tengo ____________. (pets)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¿Qué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trece 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Soy ___________. (amusing)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¿Cuándo es tu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Tengo un _________. (cat)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en Gourock. (I live)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Tengo un conejo ____________ (brown)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Soy ___________. (nice, kind)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Soy _______ _______. (an only child)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________ María.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diez, once,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 ________ es la música. (passion)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septiembre, octubre,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¡ Hasta _______!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vida</dc:title>
  <dcterms:created xsi:type="dcterms:W3CDTF">2021-10-11T12:19:21Z</dcterms:created>
  <dcterms:modified xsi:type="dcterms:W3CDTF">2021-10-11T12:19:21Z</dcterms:modified>
</cp:coreProperties>
</file>