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Mia Couto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Até quando eh que ele trabalhou como diretor da revista tempo?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Quando é que ele se mudou para a capital de Moçambique?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 que universidade é que eke estudou? (Ultimo nome)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Como é que se chamava o seu  primeiro livro de poesia? (Primeira palavra)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 foi a sua primeira profissão?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 que ele etsudou na universidade?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Primeiro nome dele (verdadeiro)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 animal é que Mia Couto adora?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Nome do pai de Mia Couto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Onde Mia Couto nasceu?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Quantos anos é que ele demorou a demitir-se da posição de diretor?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 que mês nasceu Mia Couto?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 Couto </dc:title>
  <dcterms:created xsi:type="dcterms:W3CDTF">2021-10-11T12:19:10Z</dcterms:created>
  <dcterms:modified xsi:type="dcterms:W3CDTF">2021-10-11T12:19:10Z</dcterms:modified>
</cp:coreProperties>
</file>