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Mia Hamm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greatness    </w:t>
      </w:r>
      <w:r>
        <w:t xml:space="preserve">   champion    </w:t>
      </w:r>
      <w:r>
        <w:t xml:space="preserve">   dedication    </w:t>
      </w:r>
      <w:r>
        <w:t xml:space="preserve">   florence    </w:t>
      </w:r>
      <w:r>
        <w:t xml:space="preserve">   clubfoot    </w:t>
      </w:r>
      <w:r>
        <w:t xml:space="preserve">   garret    </w:t>
      </w:r>
      <w:r>
        <w:t xml:space="preserve">   Mariel    </w:t>
      </w:r>
      <w:r>
        <w:t xml:space="preserve">   career    </w:t>
      </w:r>
      <w:r>
        <w:t xml:space="preserve">   accomplishments    </w:t>
      </w:r>
      <w:r>
        <w:t xml:space="preserve">   Hamm    </w:t>
      </w:r>
      <w:r>
        <w:t xml:space="preserve">   Mia    </w:t>
      </w:r>
      <w:r>
        <w:t xml:space="preserve">   National Team    </w:t>
      </w:r>
      <w:r>
        <w:t xml:space="preserve">   Soccer    </w:t>
      </w:r>
      <w:r>
        <w:t xml:space="preserve">   success    </w:t>
      </w:r>
      <w:r>
        <w:t xml:space="preserve">   WorldCup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 Hamm</dc:title>
  <dcterms:created xsi:type="dcterms:W3CDTF">2021-10-11T12:18:05Z</dcterms:created>
  <dcterms:modified xsi:type="dcterms:W3CDTF">2021-10-11T12:18:05Z</dcterms:modified>
</cp:coreProperties>
</file>