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Mia Hamm Crossword 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her favorite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Soccers international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she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won a gold metal for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used to pay for an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controlling the ball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recognized female soccer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player that helps another 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her jersey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 Hamm Crossword  Puzzle </dc:title>
  <dcterms:created xsi:type="dcterms:W3CDTF">2021-10-11T12:18:20Z</dcterms:created>
  <dcterms:modified xsi:type="dcterms:W3CDTF">2021-10-11T12:18:20Z</dcterms:modified>
</cp:coreProperties>
</file>