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Mia and the mix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Alexis    </w:t>
      </w:r>
      <w:r>
        <w:t xml:space="preserve">   Callie    </w:t>
      </w:r>
      <w:r>
        <w:t xml:space="preserve">   Stepdad    </w:t>
      </w:r>
      <w:r>
        <w:t xml:space="preserve">   Katie    </w:t>
      </w:r>
      <w:r>
        <w:t xml:space="preserve">   Stepbrother    </w:t>
      </w:r>
      <w:r>
        <w:t xml:space="preserve">   Mia dad    </w:t>
      </w:r>
      <w:r>
        <w:t xml:space="preserve">   Mia mom    </w:t>
      </w:r>
      <w:r>
        <w:t xml:space="preserve">   Maggie    </w:t>
      </w:r>
      <w:r>
        <w:t xml:space="preserve">   Bella    </w:t>
      </w:r>
      <w:r>
        <w:t xml:space="preserve">   Emma    </w:t>
      </w:r>
      <w:r>
        <w:t xml:space="preserve">   Sydeny    </w:t>
      </w:r>
      <w:r>
        <w:t xml:space="preserve">   MS.Biddle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and the mix characters</dc:title>
  <dcterms:created xsi:type="dcterms:W3CDTF">2021-10-11T12:18:15Z</dcterms:created>
  <dcterms:modified xsi:type="dcterms:W3CDTF">2021-10-11T12:18:15Z</dcterms:modified>
</cp:coreProperties>
</file>