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Miami-Erie Canal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ditch filled with water used to transport boats full of cargo.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used to tow a canal boat.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trail that the mules traveled while pulling the canal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gated water level equalizer used to raise and lower canal boats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person that was responsible to constantly report on the amount of water in the canal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names of the end of any canal system {usually a town}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canal boat used to move passengers and packages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mule hitch that allowed mules to form a team to pull heavy cargos on the towpath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 the people that lived on canal boats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a young boy that tended the mules as a driver to keep them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Miami-Erie Canal</dc:title>
  <dcterms:created xsi:type="dcterms:W3CDTF">2021-10-11T12:19:54Z</dcterms:created>
  <dcterms:modified xsi:type="dcterms:W3CDTF">2021-10-11T12:19:54Z</dcterms:modified>
</cp:coreProperties>
</file>