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connected in 1896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was made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called this after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northernmost section of the city, roughly bound by 63rd Street and Indian Creek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Luxury condo buildings and upscale MiMo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park was made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open in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made a city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city that was made a city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known for its beaches and the glamorous scene around its happening nightspots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</dc:title>
  <dcterms:created xsi:type="dcterms:W3CDTF">2021-10-11T12:19:28Z</dcterms:created>
  <dcterms:modified xsi:type="dcterms:W3CDTF">2021-10-11T12:19:28Z</dcterms:modified>
</cp:coreProperties>
</file>