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Miami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chanting    </w:t>
      </w:r>
      <w:r>
        <w:t xml:space="preserve">   grumbling    </w:t>
      </w:r>
      <w:r>
        <w:t xml:space="preserve">   convinced    </w:t>
      </w:r>
      <w:r>
        <w:t xml:space="preserve">   determined    </w:t>
      </w:r>
      <w:r>
        <w:t xml:space="preserve">   furious    </w:t>
      </w:r>
      <w:r>
        <w:t xml:space="preserve">   dispute    </w:t>
      </w:r>
      <w:r>
        <w:t xml:space="preserve">   strutting    </w:t>
      </w:r>
      <w:r>
        <w:t xml:space="preserve">   torment    </w:t>
      </w:r>
      <w:r>
        <w:t xml:space="preserve">   beckons    </w:t>
      </w:r>
      <w:r>
        <w:t xml:space="preserve">   pitiful    </w:t>
      </w:r>
      <w:r>
        <w:t xml:space="preserve">   shrugs    </w:t>
      </w:r>
      <w:r>
        <w:t xml:space="preserve">   scowling    </w:t>
      </w:r>
      <w:r>
        <w:t xml:space="preserve">   acquainted    </w:t>
      </w:r>
      <w:r>
        <w:t xml:space="preserve">   deliberately    </w:t>
      </w:r>
      <w:r>
        <w:t xml:space="preserve">   worrisome    </w:t>
      </w:r>
      <w:r>
        <w:t xml:space="preserve">   flatly    </w:t>
      </w:r>
      <w:r>
        <w:t xml:space="preserve">   archeological    </w:t>
      </w:r>
      <w:r>
        <w:t xml:space="preserve">   smirking    </w:t>
      </w:r>
      <w:r>
        <w:t xml:space="preserve">   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Jackson </dc:title>
  <dcterms:created xsi:type="dcterms:W3CDTF">2021-10-11T12:20:01Z</dcterms:created>
  <dcterms:modified xsi:type="dcterms:W3CDTF">2021-10-11T12:20:01Z</dcterms:modified>
</cp:coreProperties>
</file>