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Miami Neighborhoods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liberty city    </w:t>
      </w:r>
      <w:r>
        <w:t xml:space="preserve">   overtown    </w:t>
      </w:r>
      <w:r>
        <w:t xml:space="preserve">   little haiti    </w:t>
      </w:r>
      <w:r>
        <w:t xml:space="preserve">   upper eastside    </w:t>
      </w:r>
      <w:r>
        <w:t xml:space="preserve">   design district    </w:t>
      </w:r>
      <w:r>
        <w:t xml:space="preserve">   wynwood    </w:t>
      </w:r>
      <w:r>
        <w:t xml:space="preserve">   edgewater    </w:t>
      </w:r>
      <w:r>
        <w:t xml:space="preserve">   allapattah    </w:t>
      </w:r>
      <w:r>
        <w:t xml:space="preserve">   the roads    </w:t>
      </w:r>
      <w:r>
        <w:t xml:space="preserve">   port miami    </w:t>
      </w:r>
      <w:r>
        <w:t xml:space="preserve">   downtown    </w:t>
      </w:r>
      <w:r>
        <w:t xml:space="preserve">   watson island    </w:t>
      </w:r>
      <w:r>
        <w:t xml:space="preserve">   flagami    </w:t>
      </w:r>
      <w:r>
        <w:t xml:space="preserve">   west flagler    </w:t>
      </w:r>
      <w:r>
        <w:t xml:space="preserve">   little havana    </w:t>
      </w:r>
      <w:r>
        <w:t xml:space="preserve">   coconut grove    </w:t>
      </w:r>
      <w:r>
        <w:t xml:space="preserve">   coralway    </w:t>
      </w:r>
      <w:r>
        <w:t xml:space="preserve">   VIrginia key    </w:t>
      </w:r>
      <w:r>
        <w:t xml:space="preserve">   Brickell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Miami Neighborhoods</dc:title>
  <dcterms:created xsi:type="dcterms:W3CDTF">2021-10-11T12:19:40Z</dcterms:created>
  <dcterms:modified xsi:type="dcterms:W3CDTF">2021-10-11T12:19:40Z</dcterms:modified>
</cp:coreProperties>
</file>